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3539" w14:textId="77777777" w:rsidR="009D37FB" w:rsidRPr="000F6E92" w:rsidRDefault="00000000" w:rsidP="00E00DE1">
      <w:pPr>
        <w:pStyle w:val="Heading1"/>
        <w:jc w:val="center"/>
        <w:rPr>
          <w:lang w:val="tr-TR"/>
        </w:rPr>
      </w:pPr>
      <w:r w:rsidRPr="000F6E92">
        <w:rPr>
          <w:lang w:val="tr-TR"/>
        </w:rPr>
        <w:t>ELEKTRİK-ELEKTRONİK FAKÜLTESİ</w:t>
      </w:r>
    </w:p>
    <w:p w14:paraId="4CFE974F" w14:textId="16EB9901" w:rsidR="009D37FB" w:rsidRPr="000F6E92" w:rsidRDefault="00000000" w:rsidP="00E00DE1">
      <w:pPr>
        <w:jc w:val="center"/>
        <w:rPr>
          <w:lang w:val="tr-TR"/>
        </w:rPr>
      </w:pPr>
      <w:r w:rsidRPr="000F6E92">
        <w:rPr>
          <w:lang w:val="tr-TR"/>
        </w:rPr>
        <w:t>202</w:t>
      </w:r>
      <w:r w:rsidR="00677A9D">
        <w:rPr>
          <w:lang w:val="tr-TR"/>
        </w:rPr>
        <w:t>5</w:t>
      </w:r>
      <w:r w:rsidRPr="000F6E92">
        <w:rPr>
          <w:lang w:val="tr-TR"/>
        </w:rPr>
        <w:t>-202</w:t>
      </w:r>
      <w:r w:rsidR="00677A9D">
        <w:rPr>
          <w:lang w:val="tr-TR"/>
        </w:rPr>
        <w:t>6</w:t>
      </w:r>
      <w:r w:rsidRPr="000F6E92">
        <w:rPr>
          <w:lang w:val="tr-TR"/>
        </w:rPr>
        <w:t xml:space="preserve"> EĞİTİM-ÖĞRETİM YILI ÇOK DİSİPLİNLİ TASARIM PROJESİ</w:t>
      </w:r>
    </w:p>
    <w:p w14:paraId="5DFF961A" w14:textId="77777777" w:rsidR="009D37FB" w:rsidRPr="000F6E92" w:rsidRDefault="00000000" w:rsidP="00E00DE1">
      <w:pPr>
        <w:jc w:val="center"/>
        <w:rPr>
          <w:lang w:val="tr-TR"/>
        </w:rPr>
      </w:pPr>
      <w:r w:rsidRPr="000F6E92">
        <w:rPr>
          <w:lang w:val="tr-TR"/>
        </w:rPr>
        <w:t>KONU ÖNERİ FORMU</w:t>
      </w:r>
    </w:p>
    <w:p w14:paraId="312E4C92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br/>
      </w:r>
      <w:r w:rsidRPr="000F6E92">
        <w:rPr>
          <w:b/>
          <w:bCs/>
          <w:lang w:val="tr-TR"/>
        </w:rPr>
        <w:t>KONU ÖNERİSİ YAPAN BÖLÜM ADI:</w:t>
      </w:r>
      <w:r w:rsidRPr="000F6E92">
        <w:rPr>
          <w:lang w:val="tr-TR"/>
        </w:rPr>
        <w:t xml:space="preserve"> Biyomedikal Mühendisliği Bölümü</w:t>
      </w:r>
    </w:p>
    <w:p w14:paraId="583C50CF" w14:textId="0ACAA057" w:rsidR="009D37FB" w:rsidRPr="000F6E92" w:rsidRDefault="00000000">
      <w:pPr>
        <w:rPr>
          <w:lang w:val="tr-TR"/>
        </w:rPr>
      </w:pPr>
      <w:r w:rsidRPr="000F6E92">
        <w:rPr>
          <w:b/>
          <w:bCs/>
          <w:lang w:val="tr-TR"/>
        </w:rPr>
        <w:t>PROJE KONUSU :</w:t>
      </w:r>
      <w:r w:rsidRPr="000F6E92">
        <w:rPr>
          <w:lang w:val="tr-TR"/>
        </w:rPr>
        <w:t xml:space="preserve"> Giyilebilir Sensör Tabanlı Akıllı Güvenlik Sistemi</w:t>
      </w:r>
    </w:p>
    <w:p w14:paraId="1CF4F1E3" w14:textId="77777777" w:rsidR="009D37FB" w:rsidRPr="000F6E92" w:rsidRDefault="00000000">
      <w:pPr>
        <w:pStyle w:val="Heading2"/>
        <w:rPr>
          <w:lang w:val="tr-TR"/>
        </w:rPr>
      </w:pPr>
      <w:r w:rsidRPr="000F6E92">
        <w:rPr>
          <w:lang w:val="tr-TR"/>
        </w:rPr>
        <w:t>AMAÇ:</w:t>
      </w:r>
    </w:p>
    <w:p w14:paraId="7BF05F63" w14:textId="7EC4150F" w:rsidR="009D37FB" w:rsidRPr="000F6E92" w:rsidRDefault="00000000" w:rsidP="00E00DE1">
      <w:pPr>
        <w:jc w:val="both"/>
        <w:rPr>
          <w:lang w:val="tr-TR"/>
        </w:rPr>
      </w:pPr>
      <w:r w:rsidRPr="000F6E92">
        <w:rPr>
          <w:lang w:val="tr-TR"/>
        </w:rPr>
        <w:t>Bu projenin amacı, bireylerin güvenliğini sağlamak için giyilebilir sensörlerden veri toplayarak acil durumları tespit eden bir sistem geliştirmektir. Sistem; düşmeleri, uzun süre hareketsiz kalmayı, anormal kalp/dolaşım değerlerini ve manuel yardım çağrılarını tespit edecek, acil durum halinde bakıcıya veya sağlık hizmetlerine uyarı gönderecektir.</w:t>
      </w:r>
    </w:p>
    <w:p w14:paraId="4F885592" w14:textId="77777777" w:rsidR="009D37FB" w:rsidRPr="000F6E92" w:rsidRDefault="00000000">
      <w:pPr>
        <w:pStyle w:val="Heading2"/>
        <w:rPr>
          <w:lang w:val="tr-TR"/>
        </w:rPr>
      </w:pPr>
      <w:r w:rsidRPr="000F6E92">
        <w:rPr>
          <w:lang w:val="tr-TR"/>
        </w:rPr>
        <w:t>KAPSAM:</w:t>
      </w:r>
    </w:p>
    <w:p w14:paraId="3C479E93" w14:textId="0DCA0588" w:rsidR="009D37FB" w:rsidRPr="000F6E92" w:rsidRDefault="00000000">
      <w:pPr>
        <w:rPr>
          <w:lang w:val="tr-TR"/>
        </w:rPr>
      </w:pPr>
      <w:r w:rsidRPr="000F6E92">
        <w:rPr>
          <w:lang w:val="tr-TR"/>
        </w:rPr>
        <w:t>1. Giyilebilir Cihaz (Bileklik veya Kol Bandı):</w:t>
      </w:r>
      <w:r w:rsidRPr="000F6E92">
        <w:rPr>
          <w:lang w:val="tr-TR"/>
        </w:rPr>
        <w:br/>
        <w:t xml:space="preserve">   - İvmeölçer + Jiroskop ile düşme</w:t>
      </w:r>
      <w:r w:rsidR="00CE0D69" w:rsidRPr="000F6E92">
        <w:rPr>
          <w:lang w:val="tr-TR"/>
        </w:rPr>
        <w:t xml:space="preserve"> ve hareketsizlik</w:t>
      </w:r>
      <w:r w:rsidRPr="000F6E92">
        <w:rPr>
          <w:lang w:val="tr-TR"/>
        </w:rPr>
        <w:t xml:space="preserve"> tespiti</w:t>
      </w:r>
      <w:r w:rsidRPr="000F6E92">
        <w:rPr>
          <w:lang w:val="tr-TR"/>
        </w:rPr>
        <w:br/>
        <w:t xml:space="preserve">   - Kalp atış sensörü (PPG) ile nabız takibi</w:t>
      </w:r>
      <w:r w:rsidRPr="000F6E92">
        <w:rPr>
          <w:lang w:val="tr-TR"/>
        </w:rPr>
        <w:br/>
        <w:t xml:space="preserve">   - Manuel acil durum butonu</w:t>
      </w:r>
    </w:p>
    <w:p w14:paraId="229B53C2" w14:textId="0AF77568" w:rsidR="009D37FB" w:rsidRPr="000F6E92" w:rsidRDefault="00000000">
      <w:pPr>
        <w:rPr>
          <w:lang w:val="tr-TR"/>
        </w:rPr>
      </w:pPr>
      <w:r w:rsidRPr="000F6E92">
        <w:rPr>
          <w:lang w:val="tr-TR"/>
        </w:rPr>
        <w:t>2. Veri Senaryoları:</w:t>
      </w:r>
      <w:r w:rsidRPr="000F6E92">
        <w:rPr>
          <w:lang w:val="tr-TR"/>
        </w:rPr>
        <w:br/>
        <w:t xml:space="preserve">   - Düşme Senaryosu: Ani ivme + yere yakın uzun hareketsizlik → düşme alarmı</w:t>
      </w:r>
      <w:r w:rsidRPr="000F6E92">
        <w:rPr>
          <w:lang w:val="tr-TR"/>
        </w:rPr>
        <w:br/>
        <w:t xml:space="preserve">   - Uzun Süreli Hareketsizlik: Belirli süre boyunca sensör verisi değişmezse → bayılma/felç olasılığı</w:t>
      </w:r>
      <w:r w:rsidRPr="000F6E92">
        <w:rPr>
          <w:lang w:val="tr-TR"/>
        </w:rPr>
        <w:br/>
        <w:t xml:space="preserve">   - Yüksek/Düşük Nabız: Nabız 40’ın altına veya 120’nin üstüne çıkarsa → sağlık riski</w:t>
      </w:r>
      <w:r w:rsidRPr="000F6E92">
        <w:rPr>
          <w:lang w:val="tr-TR"/>
        </w:rPr>
        <w:br/>
        <w:t xml:space="preserve">   - Manuel Alarm: Kullanıcı acil durum butonuna basarak yardım çağırabilir</w:t>
      </w:r>
    </w:p>
    <w:p w14:paraId="3BE8F199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3. Uyarı Sistemi:</w:t>
      </w:r>
      <w:r w:rsidRPr="000F6E92">
        <w:rPr>
          <w:lang w:val="tr-TR"/>
        </w:rPr>
        <w:br/>
        <w:t xml:space="preserve">   - Giyilebilir cihaz, Bluetooth veya GSM modülü üzerinden mobil uygulamaya veri aktarır.</w:t>
      </w:r>
      <w:r w:rsidRPr="000F6E92">
        <w:rPr>
          <w:lang w:val="tr-TR"/>
        </w:rPr>
        <w:br/>
        <w:t xml:space="preserve">   - Uyarılar SMS, anlık bildirim veya çağrı yoluyla bakıcıya/acil servise gönderilir.</w:t>
      </w:r>
    </w:p>
    <w:p w14:paraId="7289564B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4. Kullanıcı Arayüzü:</w:t>
      </w:r>
      <w:r w:rsidRPr="000F6E92">
        <w:rPr>
          <w:lang w:val="tr-TR"/>
        </w:rPr>
        <w:br/>
        <w:t xml:space="preserve">   - Mobil uygulama ile yaşlı bireyin sağlık durumu gerçek zamanlı izlenir.</w:t>
      </w:r>
      <w:r w:rsidRPr="000F6E92">
        <w:rPr>
          <w:lang w:val="tr-TR"/>
        </w:rPr>
        <w:br/>
        <w:t xml:space="preserve">   - Bakıcılar eşik değerlerini özelleştirebilir.</w:t>
      </w:r>
    </w:p>
    <w:p w14:paraId="19C061AD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5. Enerji Verimliliği:</w:t>
      </w:r>
      <w:r w:rsidRPr="000F6E92">
        <w:rPr>
          <w:lang w:val="tr-TR"/>
        </w:rPr>
        <w:br/>
        <w:t xml:space="preserve">   - Sensörler düşük güç modunda çalışır.</w:t>
      </w:r>
      <w:r w:rsidRPr="000F6E92">
        <w:rPr>
          <w:lang w:val="tr-TR"/>
        </w:rPr>
        <w:br/>
        <w:t xml:space="preserve">   - Pil ömrünü artırmak için uyku modlu veri toplama uygulanır.</w:t>
      </w:r>
    </w:p>
    <w:p w14:paraId="046FE904" w14:textId="77777777" w:rsidR="009D37FB" w:rsidRPr="000F6E92" w:rsidRDefault="00000000">
      <w:pPr>
        <w:pStyle w:val="Heading2"/>
        <w:rPr>
          <w:lang w:val="tr-TR"/>
        </w:rPr>
      </w:pPr>
      <w:r w:rsidRPr="000F6E92">
        <w:rPr>
          <w:lang w:val="tr-TR"/>
        </w:rPr>
        <w:t>MİNİMUM ÇIKTILAR:</w:t>
      </w:r>
    </w:p>
    <w:p w14:paraId="544AF6A6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1. Giyilebilir cihazın prototipinin geliştirilmesi (ivmeölçer, jiroskop, nabız sensörü, manuel buton entegre edilmiş).</w:t>
      </w:r>
    </w:p>
    <w:p w14:paraId="5AE520FC" w14:textId="592214C4" w:rsidR="009D37FB" w:rsidRPr="000F6E92" w:rsidRDefault="00000000">
      <w:pPr>
        <w:rPr>
          <w:lang w:val="tr-TR"/>
        </w:rPr>
      </w:pPr>
      <w:r w:rsidRPr="000F6E92">
        <w:rPr>
          <w:lang w:val="tr-TR"/>
        </w:rPr>
        <w:lastRenderedPageBreak/>
        <w:t xml:space="preserve">2. </w:t>
      </w:r>
      <w:r w:rsidR="00CE0D69" w:rsidRPr="000F6E92">
        <w:rPr>
          <w:lang w:val="tr-TR"/>
        </w:rPr>
        <w:t>Üç</w:t>
      </w:r>
      <w:r w:rsidRPr="000F6E92">
        <w:rPr>
          <w:lang w:val="tr-TR"/>
        </w:rPr>
        <w:t xml:space="preserve"> temel senaryonun simülasyonu (düşme, uzun süre hareketsizlik, anormal nabız, manuel alarm).</w:t>
      </w:r>
    </w:p>
    <w:p w14:paraId="232F45DB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3. Mobil uygulama ile uyarıların başarılı entegrasyonu.</w:t>
      </w:r>
    </w:p>
    <w:p w14:paraId="6797A205" w14:textId="525FD605" w:rsidR="009D37FB" w:rsidRPr="000F6E92" w:rsidRDefault="00000000">
      <w:pPr>
        <w:rPr>
          <w:lang w:val="tr-TR"/>
        </w:rPr>
      </w:pPr>
      <w:r w:rsidRPr="000F6E92">
        <w:rPr>
          <w:lang w:val="tr-TR"/>
        </w:rPr>
        <w:t>4. Gerçek zamanlı izleme ve uyarı parametrelerinin ayarlanabildiği bir kullanıcı arayüzü.</w:t>
      </w:r>
    </w:p>
    <w:p w14:paraId="1F572D73" w14:textId="77777777" w:rsidR="009D37FB" w:rsidRPr="000F6E92" w:rsidRDefault="00000000">
      <w:pPr>
        <w:pStyle w:val="Heading2"/>
        <w:rPr>
          <w:lang w:val="tr-TR"/>
        </w:rPr>
      </w:pPr>
      <w:r w:rsidRPr="000F6E92">
        <w:rPr>
          <w:lang w:val="tr-TR"/>
        </w:rPr>
        <w:t>BONUS ÇIKTILAR:</w:t>
      </w:r>
    </w:p>
    <w:p w14:paraId="6E775237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1. Yapay zeka destekli veri analizi ile normal hareket ve düşme ayrımının iyileştirilmesi.</w:t>
      </w:r>
    </w:p>
    <w:p w14:paraId="729A0615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2. GPS entegrasyonu ile acil durumda konum bilgisinin bakıcıya gönderilmesi.</w:t>
      </w:r>
    </w:p>
    <w:p w14:paraId="4B5BFE3E" w14:textId="70BCD2F9" w:rsidR="000F6E92" w:rsidRPr="000F6E92" w:rsidRDefault="00000000">
      <w:pPr>
        <w:rPr>
          <w:lang w:val="tr-TR"/>
        </w:rPr>
      </w:pPr>
      <w:r w:rsidRPr="000F6E92">
        <w:rPr>
          <w:lang w:val="tr-TR"/>
        </w:rPr>
        <w:t>3. Sesle etkileşim (örneğin “Yardım et” komutuyla acil alarm gönderme)</w:t>
      </w:r>
      <w:r w:rsidR="000F6E92" w:rsidRPr="000F6E92">
        <w:rPr>
          <w:lang w:val="tr-TR"/>
        </w:rPr>
        <w:t xml:space="preserve"> gibi ek acil durum senaryolarının eklenmesi.</w:t>
      </w:r>
    </w:p>
    <w:p w14:paraId="7F2FF7C8" w14:textId="77777777" w:rsidR="009D37FB" w:rsidRPr="000F6E92" w:rsidRDefault="00000000">
      <w:pPr>
        <w:pStyle w:val="Heading2"/>
        <w:rPr>
          <w:lang w:val="tr-TR"/>
        </w:rPr>
      </w:pPr>
      <w:r w:rsidRPr="000F6E92">
        <w:rPr>
          <w:lang w:val="tr-TR"/>
        </w:rPr>
        <w:t>PROJE DEĞERLENDİRMESİ:</w:t>
      </w:r>
    </w:p>
    <w:p w14:paraId="6E41A099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1. Tasarım ve Simülasyon</w:t>
      </w:r>
    </w:p>
    <w:p w14:paraId="66BB11FA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2. Uygulanabilirlik ve Verimlilik</w:t>
      </w:r>
    </w:p>
    <w:p w14:paraId="31ADA286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3. Yenilik</w:t>
      </w:r>
    </w:p>
    <w:p w14:paraId="6D40CE70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4. Ekip İşbirliği</w:t>
      </w:r>
    </w:p>
    <w:p w14:paraId="6A3C7DC5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5. Proje Yönetimi ve Raporlama</w:t>
      </w:r>
    </w:p>
    <w:p w14:paraId="2DB1DBBD" w14:textId="77777777" w:rsidR="009D37FB" w:rsidRPr="000F6E92" w:rsidRDefault="00000000">
      <w:pPr>
        <w:rPr>
          <w:lang w:val="tr-TR"/>
        </w:rPr>
      </w:pPr>
      <w:r w:rsidRPr="000F6E92">
        <w:rPr>
          <w:lang w:val="tr-TR"/>
        </w:rPr>
        <w:t>6. Sunum</w:t>
      </w:r>
    </w:p>
    <w:sectPr w:rsidR="009D37FB" w:rsidRPr="000F6E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79A3E" w14:textId="77777777" w:rsidR="002E0ACE" w:rsidRDefault="002E0ACE" w:rsidP="00162FD0">
      <w:pPr>
        <w:spacing w:after="0" w:line="240" w:lineRule="auto"/>
      </w:pPr>
      <w:r>
        <w:separator/>
      </w:r>
    </w:p>
  </w:endnote>
  <w:endnote w:type="continuationSeparator" w:id="0">
    <w:p w14:paraId="37ABA8A4" w14:textId="77777777" w:rsidR="002E0ACE" w:rsidRDefault="002E0ACE" w:rsidP="0016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2DAF" w14:textId="77777777" w:rsidR="002E0ACE" w:rsidRDefault="002E0ACE" w:rsidP="00162FD0">
      <w:pPr>
        <w:spacing w:after="0" w:line="240" w:lineRule="auto"/>
      </w:pPr>
      <w:r>
        <w:separator/>
      </w:r>
    </w:p>
  </w:footnote>
  <w:footnote w:type="continuationSeparator" w:id="0">
    <w:p w14:paraId="03FA643B" w14:textId="77777777" w:rsidR="002E0ACE" w:rsidRDefault="002E0ACE" w:rsidP="0016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3800588">
    <w:abstractNumId w:val="8"/>
  </w:num>
  <w:num w:numId="2" w16cid:durableId="738594283">
    <w:abstractNumId w:val="6"/>
  </w:num>
  <w:num w:numId="3" w16cid:durableId="395977588">
    <w:abstractNumId w:val="5"/>
  </w:num>
  <w:num w:numId="4" w16cid:durableId="1232808211">
    <w:abstractNumId w:val="4"/>
  </w:num>
  <w:num w:numId="5" w16cid:durableId="1017198394">
    <w:abstractNumId w:val="7"/>
  </w:num>
  <w:num w:numId="6" w16cid:durableId="927277391">
    <w:abstractNumId w:val="3"/>
  </w:num>
  <w:num w:numId="7" w16cid:durableId="1164782169">
    <w:abstractNumId w:val="2"/>
  </w:num>
  <w:num w:numId="8" w16cid:durableId="1229195248">
    <w:abstractNumId w:val="1"/>
  </w:num>
  <w:num w:numId="9" w16cid:durableId="53715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1941"/>
    <w:rsid w:val="000F6E92"/>
    <w:rsid w:val="0015074B"/>
    <w:rsid w:val="00162FD0"/>
    <w:rsid w:val="0029639D"/>
    <w:rsid w:val="002E0ACE"/>
    <w:rsid w:val="00326F90"/>
    <w:rsid w:val="003A5DD0"/>
    <w:rsid w:val="004C54FB"/>
    <w:rsid w:val="004E7224"/>
    <w:rsid w:val="006773E8"/>
    <w:rsid w:val="00677A9D"/>
    <w:rsid w:val="007B2B07"/>
    <w:rsid w:val="009D37FB"/>
    <w:rsid w:val="00A178F3"/>
    <w:rsid w:val="00AA1D8D"/>
    <w:rsid w:val="00B47730"/>
    <w:rsid w:val="00CB0664"/>
    <w:rsid w:val="00CE0D69"/>
    <w:rsid w:val="00E00D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33D0CF"/>
  <w14:defaultImageDpi w14:val="300"/>
  <w15:docId w15:val="{EA1FFE05-004B-48CC-8CEB-E46480B5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2126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İsmail CANTÜRK</cp:lastModifiedBy>
  <cp:revision>7</cp:revision>
  <dcterms:created xsi:type="dcterms:W3CDTF">2013-12-23T23:15:00Z</dcterms:created>
  <dcterms:modified xsi:type="dcterms:W3CDTF">2025-10-02T12:15:00Z</dcterms:modified>
  <cp:category/>
</cp:coreProperties>
</file>