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8CFA" w14:textId="77777777" w:rsidR="00842522" w:rsidRPr="00B94BCD" w:rsidRDefault="003A4FD2">
      <w:pPr>
        <w:pStyle w:val="Balk1"/>
        <w:rPr>
          <w:color w:val="auto"/>
        </w:rPr>
      </w:pPr>
      <w:r w:rsidRPr="00B94BCD">
        <w:rPr>
          <w:color w:val="auto"/>
        </w:rPr>
        <w:t>ÇOK DİSİPLİNLİ TASARIM PROJESİ (ÇDTP) SÜREÇLERİ</w:t>
      </w:r>
    </w:p>
    <w:p w14:paraId="3E272D2F" w14:textId="77777777" w:rsidR="00842522" w:rsidRDefault="003A4FD2">
      <w:proofErr w:type="spellStart"/>
      <w:r>
        <w:t>Aşağıdaki</w:t>
      </w:r>
      <w:proofErr w:type="spellEnd"/>
      <w:r>
        <w:t xml:space="preserve"> </w:t>
      </w:r>
      <w:proofErr w:type="spellStart"/>
      <w:r>
        <w:t>tablo</w:t>
      </w:r>
      <w:proofErr w:type="spellEnd"/>
      <w:r>
        <w:t xml:space="preserve">, ÇDTP </w:t>
      </w:r>
      <w:proofErr w:type="spellStart"/>
      <w:r>
        <w:t>sürecinde</w:t>
      </w:r>
      <w:proofErr w:type="spellEnd"/>
      <w:r>
        <w:t xml:space="preserve"> gerçekleştirilecek adımların haftalara ve sorumlulara göre planını göstermektedir.</w:t>
      </w: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2876"/>
        <w:gridCol w:w="2877"/>
      </w:tblGrid>
      <w:tr w:rsidR="00842522" w14:paraId="114DA742" w14:textId="77777777" w:rsidTr="00B94BCD">
        <w:tc>
          <w:tcPr>
            <w:tcW w:w="2880" w:type="dxa"/>
          </w:tcPr>
          <w:p w14:paraId="7FFD4028" w14:textId="7985B786" w:rsidR="00842522" w:rsidRPr="00B94BCD" w:rsidRDefault="00B94BCD">
            <w:pPr>
              <w:rPr>
                <w:b/>
                <w:bCs/>
              </w:rPr>
            </w:pPr>
            <w:r w:rsidRPr="00B94BCD">
              <w:rPr>
                <w:b/>
                <w:bCs/>
              </w:rPr>
              <w:t>SÜREÇ</w:t>
            </w:r>
          </w:p>
        </w:tc>
        <w:tc>
          <w:tcPr>
            <w:tcW w:w="2880" w:type="dxa"/>
          </w:tcPr>
          <w:p w14:paraId="319347CD" w14:textId="073749F6" w:rsidR="00842522" w:rsidRPr="00B94BCD" w:rsidRDefault="00B94BCD">
            <w:pPr>
              <w:rPr>
                <w:b/>
                <w:bCs/>
              </w:rPr>
            </w:pPr>
            <w:r w:rsidRPr="00B94BCD">
              <w:rPr>
                <w:b/>
                <w:bCs/>
              </w:rPr>
              <w:t>ZAMAN</w:t>
            </w:r>
          </w:p>
        </w:tc>
        <w:tc>
          <w:tcPr>
            <w:tcW w:w="2880" w:type="dxa"/>
          </w:tcPr>
          <w:p w14:paraId="7A365451" w14:textId="66ECBD9F" w:rsidR="00842522" w:rsidRPr="00B94BCD" w:rsidRDefault="00B94BCD">
            <w:pPr>
              <w:rPr>
                <w:b/>
                <w:bCs/>
              </w:rPr>
            </w:pPr>
            <w:r w:rsidRPr="00B94BCD">
              <w:rPr>
                <w:b/>
                <w:bCs/>
              </w:rPr>
              <w:t>SORUMLU K</w:t>
            </w:r>
            <w:r>
              <w:rPr>
                <w:b/>
                <w:bCs/>
              </w:rPr>
              <w:t>İ</w:t>
            </w:r>
            <w:r w:rsidRPr="00B94BCD">
              <w:rPr>
                <w:b/>
                <w:bCs/>
              </w:rPr>
              <w:t>Ş</w:t>
            </w:r>
            <w:r>
              <w:rPr>
                <w:b/>
                <w:bCs/>
              </w:rPr>
              <w:t>İ</w:t>
            </w:r>
          </w:p>
        </w:tc>
      </w:tr>
      <w:tr w:rsidR="00842522" w14:paraId="41461B71" w14:textId="77777777" w:rsidTr="00B94BCD">
        <w:tc>
          <w:tcPr>
            <w:tcW w:w="2880" w:type="dxa"/>
          </w:tcPr>
          <w:p w14:paraId="6B163DF4" w14:textId="77777777" w:rsidR="00842522" w:rsidRDefault="003A4FD2">
            <w:r>
              <w:t>FYK’da ÇDTP konusu belirlenmesi</w:t>
            </w:r>
          </w:p>
        </w:tc>
        <w:tc>
          <w:tcPr>
            <w:tcW w:w="2880" w:type="dxa"/>
          </w:tcPr>
          <w:p w14:paraId="4F53B592" w14:textId="77777777" w:rsidR="00842522" w:rsidRDefault="003A4FD2">
            <w:r>
              <w:t>1. hafta</w:t>
            </w:r>
          </w:p>
        </w:tc>
        <w:tc>
          <w:tcPr>
            <w:tcW w:w="2880" w:type="dxa"/>
          </w:tcPr>
          <w:p w14:paraId="59698CA9" w14:textId="77777777" w:rsidR="00842522" w:rsidRDefault="003A4FD2">
            <w:r>
              <w:t>Fakülte</w:t>
            </w:r>
          </w:p>
        </w:tc>
      </w:tr>
      <w:tr w:rsidR="00842522" w14:paraId="48656B59" w14:textId="77777777" w:rsidTr="00B94BCD">
        <w:tc>
          <w:tcPr>
            <w:tcW w:w="2880" w:type="dxa"/>
          </w:tcPr>
          <w:p w14:paraId="3997950B" w14:textId="77777777" w:rsidR="00842522" w:rsidRDefault="003A4FD2">
            <w:r>
              <w:t xml:space="preserve">ÇDTP </w:t>
            </w:r>
            <w:r>
              <w:t>konusunun Bölüm web sayfasından ilanı</w:t>
            </w:r>
          </w:p>
        </w:tc>
        <w:tc>
          <w:tcPr>
            <w:tcW w:w="2880" w:type="dxa"/>
          </w:tcPr>
          <w:p w14:paraId="073D9C6B" w14:textId="77777777" w:rsidR="00842522" w:rsidRDefault="003A4FD2">
            <w:r>
              <w:t>2. hafta</w:t>
            </w:r>
          </w:p>
        </w:tc>
        <w:tc>
          <w:tcPr>
            <w:tcW w:w="2880" w:type="dxa"/>
          </w:tcPr>
          <w:p w14:paraId="61A66B0B" w14:textId="77777777" w:rsidR="00842522" w:rsidRDefault="003A4FD2">
            <w:r>
              <w:t>Bölüm</w:t>
            </w:r>
          </w:p>
        </w:tc>
      </w:tr>
      <w:tr w:rsidR="00842522" w14:paraId="2CEB5408" w14:textId="77777777" w:rsidTr="00B94BCD">
        <w:tc>
          <w:tcPr>
            <w:tcW w:w="2880" w:type="dxa"/>
          </w:tcPr>
          <w:p w14:paraId="75D413D0" w14:textId="77777777" w:rsidR="00842522" w:rsidRDefault="003A4FD2">
            <w:r>
              <w:t>ÇDTP dersinin danışman ataması ve duyurulması</w:t>
            </w:r>
          </w:p>
        </w:tc>
        <w:tc>
          <w:tcPr>
            <w:tcW w:w="2880" w:type="dxa"/>
          </w:tcPr>
          <w:p w14:paraId="640914A3" w14:textId="77777777" w:rsidR="00842522" w:rsidRDefault="003A4FD2">
            <w:r>
              <w:t>2. hafta</w:t>
            </w:r>
          </w:p>
        </w:tc>
        <w:tc>
          <w:tcPr>
            <w:tcW w:w="2880" w:type="dxa"/>
          </w:tcPr>
          <w:p w14:paraId="4B6997A4" w14:textId="77777777" w:rsidR="00842522" w:rsidRDefault="003A4FD2">
            <w:r>
              <w:t>Fakülte ve Bölüm</w:t>
            </w:r>
          </w:p>
        </w:tc>
      </w:tr>
      <w:tr w:rsidR="00842522" w14:paraId="44CFE13F" w14:textId="77777777" w:rsidTr="00B94BCD">
        <w:tc>
          <w:tcPr>
            <w:tcW w:w="2880" w:type="dxa"/>
          </w:tcPr>
          <w:p w14:paraId="5B038E7F" w14:textId="77777777" w:rsidR="00842522" w:rsidRDefault="003A4FD2">
            <w:r>
              <w:t>Tanışma toplantısı düzenleme</w:t>
            </w:r>
          </w:p>
        </w:tc>
        <w:tc>
          <w:tcPr>
            <w:tcW w:w="2880" w:type="dxa"/>
          </w:tcPr>
          <w:p w14:paraId="327E84F1" w14:textId="77777777" w:rsidR="00842522" w:rsidRDefault="003A4FD2">
            <w:r>
              <w:t>3. hafta</w:t>
            </w:r>
          </w:p>
        </w:tc>
        <w:tc>
          <w:tcPr>
            <w:tcW w:w="2880" w:type="dxa"/>
          </w:tcPr>
          <w:p w14:paraId="3ABECD1F" w14:textId="77777777" w:rsidR="00842522" w:rsidRDefault="003A4FD2">
            <w:r>
              <w:t>Danışman</w:t>
            </w:r>
          </w:p>
        </w:tc>
      </w:tr>
      <w:tr w:rsidR="00842522" w14:paraId="158FBA62" w14:textId="77777777" w:rsidTr="00B94BCD">
        <w:tc>
          <w:tcPr>
            <w:tcW w:w="2880" w:type="dxa"/>
          </w:tcPr>
          <w:p w14:paraId="7601168F" w14:textId="77777777" w:rsidR="00842522" w:rsidRDefault="003A4FD2">
            <w:r>
              <w:t>ÇDTP Yönetim Planı</w:t>
            </w:r>
          </w:p>
        </w:tc>
        <w:tc>
          <w:tcPr>
            <w:tcW w:w="2880" w:type="dxa"/>
          </w:tcPr>
          <w:p w14:paraId="22CB62A3" w14:textId="77777777" w:rsidR="00842522" w:rsidRDefault="003A4FD2">
            <w:r>
              <w:t>6. hafta</w:t>
            </w:r>
          </w:p>
        </w:tc>
        <w:tc>
          <w:tcPr>
            <w:tcW w:w="2880" w:type="dxa"/>
          </w:tcPr>
          <w:p w14:paraId="6F93D643" w14:textId="77777777" w:rsidR="00842522" w:rsidRDefault="003A4FD2">
            <w:r>
              <w:t>Takım</w:t>
            </w:r>
          </w:p>
        </w:tc>
      </w:tr>
      <w:tr w:rsidR="00842522" w14:paraId="152094D9" w14:textId="77777777" w:rsidTr="00B94BCD">
        <w:tc>
          <w:tcPr>
            <w:tcW w:w="2880" w:type="dxa"/>
          </w:tcPr>
          <w:p w14:paraId="45EE06C3" w14:textId="77777777" w:rsidR="00842522" w:rsidRDefault="003A4FD2">
            <w:r>
              <w:t>Danışmana sunum</w:t>
            </w:r>
          </w:p>
        </w:tc>
        <w:tc>
          <w:tcPr>
            <w:tcW w:w="2880" w:type="dxa"/>
          </w:tcPr>
          <w:p w14:paraId="5786336A" w14:textId="77777777" w:rsidR="00842522" w:rsidRDefault="003A4FD2">
            <w:r>
              <w:t>Final haftası öncesi</w:t>
            </w:r>
          </w:p>
        </w:tc>
        <w:tc>
          <w:tcPr>
            <w:tcW w:w="2880" w:type="dxa"/>
          </w:tcPr>
          <w:p w14:paraId="526F5BC6" w14:textId="77777777" w:rsidR="00842522" w:rsidRDefault="003A4FD2">
            <w:r>
              <w:t>Takım</w:t>
            </w:r>
          </w:p>
        </w:tc>
      </w:tr>
      <w:tr w:rsidR="00842522" w14:paraId="7589DDE5" w14:textId="77777777" w:rsidTr="00B94BCD">
        <w:tc>
          <w:tcPr>
            <w:tcW w:w="2880" w:type="dxa"/>
          </w:tcPr>
          <w:p w14:paraId="1DFAFB1C" w14:textId="77777777" w:rsidR="00842522" w:rsidRDefault="003A4FD2">
            <w:r>
              <w:t>ÇDTP proje sonuç raporu</w:t>
            </w:r>
          </w:p>
        </w:tc>
        <w:tc>
          <w:tcPr>
            <w:tcW w:w="2880" w:type="dxa"/>
          </w:tcPr>
          <w:p w14:paraId="40803671" w14:textId="77777777" w:rsidR="00842522" w:rsidRDefault="003A4FD2">
            <w:r>
              <w:t>Final haftası öncesi</w:t>
            </w:r>
          </w:p>
        </w:tc>
        <w:tc>
          <w:tcPr>
            <w:tcW w:w="2880" w:type="dxa"/>
          </w:tcPr>
          <w:p w14:paraId="11B55BA7" w14:textId="77777777" w:rsidR="00842522" w:rsidRDefault="003A4FD2">
            <w:r>
              <w:t>Takım</w:t>
            </w:r>
          </w:p>
        </w:tc>
      </w:tr>
      <w:tr w:rsidR="00842522" w14:paraId="4F2EDC28" w14:textId="77777777" w:rsidTr="00B94BCD">
        <w:tc>
          <w:tcPr>
            <w:tcW w:w="2880" w:type="dxa"/>
          </w:tcPr>
          <w:p w14:paraId="45129E4A" w14:textId="77777777" w:rsidR="00842522" w:rsidRDefault="003A4FD2">
            <w:r>
              <w:t>ÇDTP proje pazarı</w:t>
            </w:r>
          </w:p>
        </w:tc>
        <w:tc>
          <w:tcPr>
            <w:tcW w:w="2880" w:type="dxa"/>
          </w:tcPr>
          <w:p w14:paraId="764F5FB6" w14:textId="77777777" w:rsidR="00842522" w:rsidRDefault="003A4FD2">
            <w:r>
              <w:t>Final haftasında</w:t>
            </w:r>
          </w:p>
        </w:tc>
        <w:tc>
          <w:tcPr>
            <w:tcW w:w="2880" w:type="dxa"/>
          </w:tcPr>
          <w:p w14:paraId="5E17B95C" w14:textId="77777777" w:rsidR="00842522" w:rsidRDefault="003A4FD2">
            <w:r>
              <w:t>Takım</w:t>
            </w:r>
          </w:p>
        </w:tc>
      </w:tr>
    </w:tbl>
    <w:p w14:paraId="47DAF62B" w14:textId="77777777" w:rsidR="003A4FD2" w:rsidRDefault="003A4FD2"/>
    <w:sectPr w:rsidR="003A4FD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A4FD2"/>
    <w:rsid w:val="00842522"/>
    <w:rsid w:val="00AA1D8D"/>
    <w:rsid w:val="00B47730"/>
    <w:rsid w:val="00B94BCD"/>
    <w:rsid w:val="00CB0664"/>
    <w:rsid w:val="00D51AD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3B7E7"/>
  <w14:defaultImageDpi w14:val="300"/>
  <w15:docId w15:val="{A2F89A39-9FF8-41C6-9DB2-651A9E70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Aslan Inan</cp:lastModifiedBy>
  <cp:revision>2</cp:revision>
  <dcterms:created xsi:type="dcterms:W3CDTF">2025-10-06T18:53:00Z</dcterms:created>
  <dcterms:modified xsi:type="dcterms:W3CDTF">2025-10-06T18:53:00Z</dcterms:modified>
  <cp:category/>
</cp:coreProperties>
</file>